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3C" w:rsidRDefault="007B0BE3" w:rsidP="007326BD">
      <w:pPr>
        <w:pStyle w:val="Heading1"/>
        <w:jc w:val="center"/>
        <w:rPr>
          <w:sz w:val="24"/>
          <w:szCs w:val="24"/>
        </w:rPr>
      </w:pPr>
      <w:r w:rsidRPr="007326BD">
        <w:rPr>
          <w:color w:val="FF0000"/>
          <w:sz w:val="24"/>
          <w:szCs w:val="24"/>
        </w:rPr>
        <w:t>Amtgard Kingdom of Westmarch</w:t>
      </w:r>
      <w:r w:rsidR="00AC53B7" w:rsidRPr="007326BD">
        <w:rPr>
          <w:color w:val="FF0000"/>
          <w:sz w:val="24"/>
          <w:szCs w:val="24"/>
        </w:rPr>
        <w:t xml:space="preserve"> 501(c)3</w:t>
      </w:r>
      <w:r w:rsidR="00612B5F">
        <w:rPr>
          <w:color w:val="FF0000"/>
          <w:sz w:val="24"/>
          <w:szCs w:val="24"/>
        </w:rPr>
        <w:t xml:space="preserve"> -</w:t>
      </w:r>
      <w:r w:rsidR="007326BD">
        <w:rPr>
          <w:color w:val="FF0000"/>
          <w:sz w:val="24"/>
          <w:szCs w:val="24"/>
        </w:rPr>
        <w:t xml:space="preserve">  </w:t>
      </w:r>
      <w:r w:rsidR="00AC53B7" w:rsidRPr="00612B5F">
        <w:rPr>
          <w:sz w:val="24"/>
          <w:szCs w:val="24"/>
        </w:rPr>
        <w:t>EVENT</w:t>
      </w:r>
      <w:r w:rsidR="00AC53B7" w:rsidRPr="007326BD">
        <w:rPr>
          <w:sz w:val="24"/>
          <w:szCs w:val="24"/>
        </w:rPr>
        <w:t xml:space="preserve"> </w:t>
      </w:r>
      <w:r w:rsidRPr="007326BD">
        <w:rPr>
          <w:sz w:val="24"/>
          <w:szCs w:val="24"/>
        </w:rPr>
        <w:t>Public Emergency &amp; Safety Plan</w:t>
      </w:r>
    </w:p>
    <w:p w:rsidR="00AC53B7" w:rsidRPr="007326BD" w:rsidRDefault="00612B5F" w:rsidP="00612B5F">
      <w:pPr>
        <w:jc w:val="center"/>
        <w:rPr>
          <w:sz w:val="24"/>
          <w:szCs w:val="24"/>
        </w:rPr>
      </w:pPr>
      <w:r>
        <w:rPr>
          <w:i/>
        </w:rPr>
        <w:t>Complete this form for each event and ensure it is readily ac</w:t>
      </w:r>
      <w:r w:rsidR="004E311F">
        <w:rPr>
          <w:i/>
        </w:rPr>
        <w:t>cessible by all event participants</w:t>
      </w:r>
    </w:p>
    <w:p w:rsidR="00612B5F" w:rsidRPr="007326BD" w:rsidRDefault="00612B5F" w:rsidP="00AC53B7">
      <w:pPr>
        <w:pStyle w:val="Heading3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3599"/>
        <w:gridCol w:w="3240"/>
      </w:tblGrid>
      <w:tr w:rsidR="00612B5F" w:rsidTr="00B97D24">
        <w:tc>
          <w:tcPr>
            <w:tcW w:w="2876" w:type="dxa"/>
          </w:tcPr>
          <w:p w:rsidR="00612B5F" w:rsidRPr="00612B5F" w:rsidRDefault="00612B5F" w:rsidP="00612B5F">
            <w:pPr>
              <w:pStyle w:val="Heading3"/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612B5F">
              <w:rPr>
                <w:color w:val="FF0000"/>
                <w:sz w:val="24"/>
                <w:szCs w:val="24"/>
              </w:rPr>
              <w:t>Event Name</w:t>
            </w:r>
          </w:p>
        </w:tc>
        <w:tc>
          <w:tcPr>
            <w:tcW w:w="3599" w:type="dxa"/>
          </w:tcPr>
          <w:p w:rsidR="00612B5F" w:rsidRPr="00612B5F" w:rsidRDefault="00612B5F" w:rsidP="00612B5F">
            <w:pPr>
              <w:pStyle w:val="Heading3"/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8E7D50">
              <w:rPr>
                <w:sz w:val="24"/>
                <w:szCs w:val="24"/>
              </w:rPr>
              <w:t>Event Dates</w:t>
            </w:r>
          </w:p>
        </w:tc>
        <w:tc>
          <w:tcPr>
            <w:tcW w:w="3240" w:type="dxa"/>
          </w:tcPr>
          <w:p w:rsidR="00612B5F" w:rsidRPr="00612B5F" w:rsidRDefault="00612B5F" w:rsidP="00612B5F">
            <w:pPr>
              <w:pStyle w:val="Heading3"/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612B5F">
              <w:rPr>
                <w:color w:val="FF0000"/>
                <w:sz w:val="24"/>
                <w:szCs w:val="24"/>
              </w:rPr>
              <w:t>Event Location</w:t>
            </w:r>
          </w:p>
        </w:tc>
      </w:tr>
      <w:tr w:rsidR="00612B5F" w:rsidTr="00B97D24">
        <w:tc>
          <w:tcPr>
            <w:tcW w:w="2876" w:type="dxa"/>
          </w:tcPr>
          <w:p w:rsidR="00612B5F" w:rsidRDefault="00612B5F" w:rsidP="00AC53B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5F" w:rsidRDefault="00612B5F" w:rsidP="00AC53B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12B5F" w:rsidRDefault="00612B5F" w:rsidP="00AC53B7">
            <w:pPr>
              <w:pStyle w:val="Heading3"/>
              <w:outlineLvl w:val="2"/>
              <w:rPr>
                <w:sz w:val="24"/>
                <w:szCs w:val="24"/>
              </w:rPr>
            </w:pPr>
          </w:p>
        </w:tc>
      </w:tr>
    </w:tbl>
    <w:p w:rsidR="00E7453C" w:rsidRPr="00612B5F" w:rsidRDefault="007326BD" w:rsidP="00612B5F">
      <w:pPr>
        <w:pStyle w:val="Heading3"/>
        <w:jc w:val="center"/>
        <w:rPr>
          <w:sz w:val="28"/>
          <w:szCs w:val="28"/>
        </w:rPr>
      </w:pPr>
      <w:r w:rsidRPr="00612B5F">
        <w:rPr>
          <w:sz w:val="28"/>
          <w:szCs w:val="28"/>
        </w:rPr>
        <w:t>Important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865"/>
        <w:gridCol w:w="2970"/>
      </w:tblGrid>
      <w:tr w:rsidR="00E7453C" w:rsidRPr="007326BD" w:rsidTr="00B97D24">
        <w:tc>
          <w:tcPr>
            <w:tcW w:w="2880" w:type="dxa"/>
          </w:tcPr>
          <w:p w:rsidR="00E7453C" w:rsidRPr="007326BD" w:rsidRDefault="007B0BE3" w:rsidP="00AC53B7">
            <w:pPr>
              <w:rPr>
                <w:b/>
                <w:sz w:val="24"/>
                <w:szCs w:val="24"/>
              </w:rPr>
            </w:pPr>
            <w:r w:rsidRPr="007326BD">
              <w:rPr>
                <w:b/>
                <w:sz w:val="24"/>
                <w:szCs w:val="24"/>
              </w:rPr>
              <w:t>Role</w:t>
            </w:r>
            <w:r w:rsidR="00E566D6">
              <w:rPr>
                <w:b/>
                <w:sz w:val="24"/>
                <w:szCs w:val="24"/>
              </w:rPr>
              <w:t>s</w:t>
            </w:r>
            <w:r w:rsidR="007D0E46">
              <w:rPr>
                <w:b/>
                <w:sz w:val="24"/>
                <w:szCs w:val="24"/>
              </w:rPr>
              <w:t xml:space="preserve"> / Locations</w:t>
            </w:r>
          </w:p>
        </w:tc>
        <w:tc>
          <w:tcPr>
            <w:tcW w:w="3865" w:type="dxa"/>
          </w:tcPr>
          <w:p w:rsidR="00E7453C" w:rsidRPr="007326BD" w:rsidRDefault="007B0BE3" w:rsidP="00AC53B7">
            <w:pPr>
              <w:rPr>
                <w:b/>
                <w:sz w:val="24"/>
                <w:szCs w:val="24"/>
              </w:rPr>
            </w:pPr>
            <w:r w:rsidRPr="007326BD">
              <w:rPr>
                <w:b/>
                <w:sz w:val="24"/>
                <w:szCs w:val="24"/>
              </w:rPr>
              <w:t>Name</w:t>
            </w:r>
            <w:r w:rsidR="00E566D6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2970" w:type="dxa"/>
          </w:tcPr>
          <w:p w:rsidR="00E7453C" w:rsidRPr="007326BD" w:rsidRDefault="007B0BE3" w:rsidP="00AC53B7">
            <w:pPr>
              <w:rPr>
                <w:b/>
                <w:sz w:val="24"/>
                <w:szCs w:val="24"/>
              </w:rPr>
            </w:pPr>
            <w:r w:rsidRPr="007326BD">
              <w:rPr>
                <w:b/>
                <w:sz w:val="24"/>
                <w:szCs w:val="24"/>
              </w:rPr>
              <w:t>Phone</w:t>
            </w:r>
          </w:p>
        </w:tc>
      </w:tr>
      <w:tr w:rsidR="00E7453C" w:rsidRPr="007326BD" w:rsidTr="00B97D24">
        <w:tc>
          <w:tcPr>
            <w:tcW w:w="2880" w:type="dxa"/>
          </w:tcPr>
          <w:p w:rsidR="00E7453C" w:rsidRPr="007326BD" w:rsidRDefault="007B0BE3" w:rsidP="00AC53B7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 xml:space="preserve">Event </w:t>
            </w:r>
            <w:r w:rsidR="00AC53B7" w:rsidRPr="007326BD">
              <w:rPr>
                <w:sz w:val="24"/>
                <w:szCs w:val="24"/>
              </w:rPr>
              <w:t>Steward</w:t>
            </w:r>
          </w:p>
        </w:tc>
        <w:tc>
          <w:tcPr>
            <w:tcW w:w="3865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</w:tr>
      <w:tr w:rsidR="00F1217E" w:rsidRPr="007326BD" w:rsidTr="00B97D24">
        <w:tc>
          <w:tcPr>
            <w:tcW w:w="2880" w:type="dxa"/>
          </w:tcPr>
          <w:p w:rsidR="00F1217E" w:rsidRPr="007326BD" w:rsidRDefault="00E173FB" w:rsidP="00AC5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Contact (other)</w:t>
            </w:r>
          </w:p>
        </w:tc>
        <w:tc>
          <w:tcPr>
            <w:tcW w:w="3865" w:type="dxa"/>
          </w:tcPr>
          <w:p w:rsidR="00F1217E" w:rsidRPr="007326BD" w:rsidRDefault="00F1217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1217E" w:rsidRPr="007326BD" w:rsidRDefault="00F1217E">
            <w:pPr>
              <w:rPr>
                <w:sz w:val="24"/>
                <w:szCs w:val="24"/>
              </w:rPr>
            </w:pPr>
          </w:p>
        </w:tc>
      </w:tr>
      <w:tr w:rsidR="00E7453C" w:rsidRPr="007326BD" w:rsidTr="00B97D24">
        <w:tc>
          <w:tcPr>
            <w:tcW w:w="2880" w:type="dxa"/>
          </w:tcPr>
          <w:p w:rsidR="00E7453C" w:rsidRPr="007326BD" w:rsidRDefault="00AC53B7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Security Steward</w:t>
            </w:r>
          </w:p>
        </w:tc>
        <w:tc>
          <w:tcPr>
            <w:tcW w:w="3865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</w:tr>
      <w:tr w:rsidR="00E7453C" w:rsidRPr="007326BD" w:rsidTr="00B97D24">
        <w:tc>
          <w:tcPr>
            <w:tcW w:w="2880" w:type="dxa"/>
          </w:tcPr>
          <w:p w:rsidR="00E7453C" w:rsidRPr="007326BD" w:rsidRDefault="00AC53B7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First Aid Steward</w:t>
            </w:r>
          </w:p>
        </w:tc>
        <w:tc>
          <w:tcPr>
            <w:tcW w:w="3865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</w:tr>
      <w:tr w:rsidR="00E7453C" w:rsidRPr="007326BD" w:rsidTr="00B97D24">
        <w:tc>
          <w:tcPr>
            <w:tcW w:w="2880" w:type="dxa"/>
          </w:tcPr>
          <w:p w:rsidR="00E7453C" w:rsidRPr="007326BD" w:rsidRDefault="00AC53B7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Nearest Hospital</w:t>
            </w:r>
          </w:p>
        </w:tc>
        <w:tc>
          <w:tcPr>
            <w:tcW w:w="3865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7453C" w:rsidRPr="007326BD" w:rsidRDefault="00E7453C">
            <w:pPr>
              <w:rPr>
                <w:sz w:val="24"/>
                <w:szCs w:val="24"/>
              </w:rPr>
            </w:pPr>
          </w:p>
        </w:tc>
      </w:tr>
    </w:tbl>
    <w:p w:rsidR="00E7453C" w:rsidRPr="00E4734B" w:rsidRDefault="007B0BE3" w:rsidP="00B97D24">
      <w:pPr>
        <w:ind w:hanging="90"/>
        <w:jc w:val="center"/>
        <w:rPr>
          <w:b/>
          <w:color w:val="FF0000"/>
        </w:rPr>
      </w:pPr>
      <w:r w:rsidRPr="00E4734B">
        <w:rPr>
          <w:b/>
          <w:color w:val="FF0000"/>
        </w:rPr>
        <w:t xml:space="preserve">Emergency Types &amp; </w:t>
      </w:r>
      <w:r w:rsidR="00BE150F">
        <w:rPr>
          <w:b/>
          <w:color w:val="FF0000"/>
        </w:rPr>
        <w:t xml:space="preserve">Proper </w:t>
      </w:r>
      <w:r w:rsidRPr="00E4734B">
        <w:rPr>
          <w:b/>
          <w:color w:val="FF0000"/>
        </w:rPr>
        <w:t>Responses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380"/>
      </w:tblGrid>
      <w:tr w:rsidR="00E7453C" w:rsidRPr="007326BD" w:rsidTr="009153F0">
        <w:tc>
          <w:tcPr>
            <w:tcW w:w="2430" w:type="dxa"/>
          </w:tcPr>
          <w:p w:rsidR="00E7453C" w:rsidRPr="00A40408" w:rsidRDefault="007B0BE3">
            <w:pPr>
              <w:rPr>
                <w:b/>
                <w:sz w:val="24"/>
                <w:szCs w:val="24"/>
              </w:rPr>
            </w:pPr>
            <w:r w:rsidRPr="00A40408">
              <w:rPr>
                <w:b/>
                <w:sz w:val="24"/>
                <w:szCs w:val="24"/>
              </w:rPr>
              <w:t>Emergency</w:t>
            </w:r>
          </w:p>
        </w:tc>
        <w:tc>
          <w:tcPr>
            <w:tcW w:w="7380" w:type="dxa"/>
          </w:tcPr>
          <w:p w:rsidR="00E7453C" w:rsidRPr="00A40408" w:rsidRDefault="00AC0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Westmarch </w:t>
            </w:r>
            <w:r w:rsidR="007B0BE3" w:rsidRPr="00A40408">
              <w:rPr>
                <w:b/>
                <w:sz w:val="24"/>
                <w:szCs w:val="24"/>
              </w:rPr>
              <w:t>Action Steps</w:t>
            </w:r>
          </w:p>
        </w:tc>
      </w:tr>
      <w:tr w:rsidR="00E7453C" w:rsidRPr="007326BD" w:rsidTr="009153F0">
        <w:tc>
          <w:tcPr>
            <w:tcW w:w="2430" w:type="dxa"/>
          </w:tcPr>
          <w:p w:rsidR="00E7453C" w:rsidRPr="007326BD" w:rsidRDefault="007B0BE3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Medical</w:t>
            </w:r>
          </w:p>
        </w:tc>
        <w:tc>
          <w:tcPr>
            <w:tcW w:w="7380" w:type="dxa"/>
          </w:tcPr>
          <w:p w:rsidR="00E7453C" w:rsidRPr="007326BD" w:rsidRDefault="00A40408" w:rsidP="00A4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 911. Contact First </w:t>
            </w:r>
            <w:r w:rsidR="00E43F75">
              <w:rPr>
                <w:sz w:val="24"/>
                <w:szCs w:val="24"/>
              </w:rPr>
              <w:t>Aid</w:t>
            </w:r>
            <w:r>
              <w:rPr>
                <w:sz w:val="24"/>
                <w:szCs w:val="24"/>
              </w:rPr>
              <w:t xml:space="preserve"> Steward</w:t>
            </w:r>
            <w:r w:rsidR="007B0BE3" w:rsidRPr="007326BD">
              <w:rPr>
                <w:sz w:val="24"/>
                <w:szCs w:val="24"/>
              </w:rPr>
              <w:t xml:space="preserve">. </w:t>
            </w:r>
            <w:r w:rsidR="00AC53B7" w:rsidRPr="007326BD">
              <w:rPr>
                <w:sz w:val="24"/>
                <w:szCs w:val="24"/>
              </w:rPr>
              <w:t xml:space="preserve"> Security</w:t>
            </w:r>
            <w:r w:rsidR="00E43F75">
              <w:rPr>
                <w:sz w:val="24"/>
                <w:szCs w:val="24"/>
              </w:rPr>
              <w:t xml:space="preserve"> Steward</w:t>
            </w:r>
            <w:r w:rsidR="00AC53B7" w:rsidRPr="007326BD">
              <w:rPr>
                <w:sz w:val="24"/>
                <w:szCs w:val="24"/>
              </w:rPr>
              <w:t xml:space="preserve"> </w:t>
            </w:r>
            <w:r w:rsidR="007B0BE3" w:rsidRPr="007326BD">
              <w:rPr>
                <w:sz w:val="24"/>
                <w:szCs w:val="24"/>
              </w:rPr>
              <w:t>Clear</w:t>
            </w:r>
            <w:r w:rsidR="00AC53B7" w:rsidRPr="007326BD">
              <w:rPr>
                <w:sz w:val="24"/>
                <w:szCs w:val="24"/>
              </w:rPr>
              <w:t>s</w:t>
            </w:r>
            <w:r w:rsidR="007B0BE3" w:rsidRPr="007326BD">
              <w:rPr>
                <w:sz w:val="24"/>
                <w:szCs w:val="24"/>
              </w:rPr>
              <w:t xml:space="preserve"> area. </w:t>
            </w:r>
            <w:r w:rsidR="00AC53B7" w:rsidRPr="007326BD">
              <w:rPr>
                <w:sz w:val="24"/>
                <w:szCs w:val="24"/>
              </w:rPr>
              <w:t>Event Stewards log incident and report to Monarchy</w:t>
            </w:r>
          </w:p>
        </w:tc>
      </w:tr>
      <w:tr w:rsidR="00E7453C" w:rsidRPr="007326BD" w:rsidTr="009153F0">
        <w:tc>
          <w:tcPr>
            <w:tcW w:w="2430" w:type="dxa"/>
          </w:tcPr>
          <w:p w:rsidR="00E7453C" w:rsidRPr="007326BD" w:rsidRDefault="007B0BE3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Fire/Wildfire</w:t>
            </w:r>
          </w:p>
        </w:tc>
        <w:tc>
          <w:tcPr>
            <w:tcW w:w="7380" w:type="dxa"/>
          </w:tcPr>
          <w:p w:rsidR="00E7453C" w:rsidRPr="007326BD" w:rsidRDefault="00E43F75" w:rsidP="00A4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Evacuate all</w:t>
            </w:r>
            <w:r w:rsidR="00BC1FB5">
              <w:rPr>
                <w:sz w:val="24"/>
                <w:szCs w:val="24"/>
              </w:rPr>
              <w:t xml:space="preserve"> event participants</w:t>
            </w:r>
            <w:r>
              <w:rPr>
                <w:sz w:val="24"/>
                <w:szCs w:val="24"/>
              </w:rPr>
              <w:t xml:space="preserve"> away from fires</w:t>
            </w:r>
            <w:r w:rsidR="007B0BE3" w:rsidRPr="007326BD">
              <w:rPr>
                <w:sz w:val="24"/>
                <w:szCs w:val="24"/>
              </w:rPr>
              <w:t>. Call 911. Don’t fight fire. Account for</w:t>
            </w:r>
            <w:r w:rsidR="00BC1FB5">
              <w:rPr>
                <w:sz w:val="24"/>
                <w:szCs w:val="24"/>
              </w:rPr>
              <w:t xml:space="preserve"> all</w:t>
            </w:r>
            <w:r w:rsidR="007B0BE3" w:rsidRPr="007326BD">
              <w:rPr>
                <w:sz w:val="24"/>
                <w:szCs w:val="24"/>
              </w:rPr>
              <w:t xml:space="preserve"> attendees.</w:t>
            </w:r>
          </w:p>
        </w:tc>
      </w:tr>
      <w:tr w:rsidR="00E7453C" w:rsidRPr="007326BD" w:rsidTr="009153F0">
        <w:tc>
          <w:tcPr>
            <w:tcW w:w="2430" w:type="dxa"/>
          </w:tcPr>
          <w:p w:rsidR="00E7453C" w:rsidRPr="007326BD" w:rsidRDefault="007B0BE3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Missing Person</w:t>
            </w:r>
          </w:p>
        </w:tc>
        <w:tc>
          <w:tcPr>
            <w:tcW w:w="7380" w:type="dxa"/>
          </w:tcPr>
          <w:p w:rsidR="00E7453C" w:rsidRPr="007326BD" w:rsidRDefault="009153F0" w:rsidP="0091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Alert all </w:t>
            </w:r>
            <w:r w:rsidR="0091620D">
              <w:rPr>
                <w:sz w:val="24"/>
                <w:szCs w:val="24"/>
              </w:rPr>
              <w:t>Stewards.</w:t>
            </w:r>
            <w:r w:rsidR="007B0BE3" w:rsidRPr="007326BD">
              <w:rPr>
                <w:sz w:val="24"/>
                <w:szCs w:val="24"/>
              </w:rPr>
              <w:t xml:space="preserve"> </w:t>
            </w:r>
            <w:r w:rsidR="0091620D">
              <w:rPr>
                <w:sz w:val="24"/>
                <w:szCs w:val="24"/>
              </w:rPr>
              <w:t xml:space="preserve">Make multiple </w:t>
            </w:r>
            <w:r w:rsidR="007B0BE3" w:rsidRPr="007326BD">
              <w:rPr>
                <w:sz w:val="24"/>
                <w:szCs w:val="24"/>
              </w:rPr>
              <w:t>announcements. Call 911 if unresolved.</w:t>
            </w:r>
          </w:p>
        </w:tc>
      </w:tr>
      <w:tr w:rsidR="00E7453C" w:rsidRPr="007326BD" w:rsidTr="009153F0">
        <w:tc>
          <w:tcPr>
            <w:tcW w:w="2430" w:type="dxa"/>
          </w:tcPr>
          <w:p w:rsidR="00E7453C" w:rsidRPr="007326BD" w:rsidRDefault="007B0BE3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Violence/Threat</w:t>
            </w:r>
          </w:p>
        </w:tc>
        <w:tc>
          <w:tcPr>
            <w:tcW w:w="7380" w:type="dxa"/>
          </w:tcPr>
          <w:p w:rsidR="00E7453C" w:rsidRPr="007326BD" w:rsidRDefault="002C0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 Security Steward</w:t>
            </w:r>
            <w:r w:rsidR="007B0BE3" w:rsidRPr="007326BD">
              <w:rPr>
                <w:sz w:val="24"/>
                <w:szCs w:val="24"/>
              </w:rPr>
              <w:t>. Do not confront</w:t>
            </w:r>
            <w:r w:rsidR="009153F0">
              <w:rPr>
                <w:sz w:val="24"/>
                <w:szCs w:val="24"/>
              </w:rPr>
              <w:t xml:space="preserve"> individual(s)</w:t>
            </w:r>
            <w:r w:rsidR="007B0BE3" w:rsidRPr="007326BD">
              <w:rPr>
                <w:sz w:val="24"/>
                <w:szCs w:val="24"/>
              </w:rPr>
              <w:t xml:space="preserve">. </w:t>
            </w:r>
            <w:r w:rsidR="00E10231">
              <w:rPr>
                <w:sz w:val="24"/>
                <w:szCs w:val="24"/>
              </w:rPr>
              <w:t xml:space="preserve">If </w:t>
            </w:r>
            <w:r w:rsidR="00BC1FB5">
              <w:rPr>
                <w:sz w:val="24"/>
                <w:szCs w:val="24"/>
              </w:rPr>
              <w:t xml:space="preserve">Event </w:t>
            </w:r>
            <w:r w:rsidR="00E10231">
              <w:rPr>
                <w:sz w:val="24"/>
                <w:szCs w:val="24"/>
              </w:rPr>
              <w:t xml:space="preserve">security cannot de-escalate - </w:t>
            </w:r>
            <w:r w:rsidR="007B0BE3" w:rsidRPr="007326BD">
              <w:rPr>
                <w:sz w:val="24"/>
                <w:szCs w:val="24"/>
              </w:rPr>
              <w:t>Call 911. Clear area if needed.</w:t>
            </w:r>
          </w:p>
        </w:tc>
      </w:tr>
    </w:tbl>
    <w:p w:rsidR="00975748" w:rsidRPr="00E4734B" w:rsidRDefault="00A20AF7" w:rsidP="00975748">
      <w:pPr>
        <w:jc w:val="center"/>
        <w:rPr>
          <w:b/>
          <w:color w:val="FF0000"/>
        </w:rPr>
      </w:pPr>
      <w:r>
        <w:rPr>
          <w:b/>
          <w:color w:val="FF0000"/>
        </w:rPr>
        <w:t>Preparation</w:t>
      </w:r>
      <w:r w:rsidR="00975748" w:rsidRPr="00E4734B">
        <w:rPr>
          <w:b/>
          <w:color w:val="FF0000"/>
        </w:rPr>
        <w:t xml:space="preserve"> &amp; Documentation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670"/>
      </w:tblGrid>
      <w:tr w:rsidR="00975748" w:rsidRPr="007326BD" w:rsidTr="00E80ECD">
        <w:tc>
          <w:tcPr>
            <w:tcW w:w="4675" w:type="dxa"/>
          </w:tcPr>
          <w:p w:rsidR="00975748" w:rsidRPr="00586C5B" w:rsidRDefault="00975748" w:rsidP="00456399">
            <w:pPr>
              <w:rPr>
                <w:b/>
                <w:sz w:val="24"/>
                <w:szCs w:val="24"/>
              </w:rPr>
            </w:pPr>
            <w:r w:rsidRPr="00586C5B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5670" w:type="dxa"/>
          </w:tcPr>
          <w:p w:rsidR="00975748" w:rsidRPr="00586C5B" w:rsidRDefault="00975748" w:rsidP="00456399">
            <w:pPr>
              <w:rPr>
                <w:b/>
                <w:sz w:val="24"/>
                <w:szCs w:val="24"/>
              </w:rPr>
            </w:pPr>
            <w:r w:rsidRPr="00586C5B">
              <w:rPr>
                <w:b/>
                <w:sz w:val="24"/>
                <w:szCs w:val="24"/>
              </w:rPr>
              <w:t>Frequency / Notes</w:t>
            </w:r>
          </w:p>
        </w:tc>
      </w:tr>
      <w:tr w:rsidR="00975748" w:rsidRPr="007326BD" w:rsidTr="00E80ECD">
        <w:tc>
          <w:tcPr>
            <w:tcW w:w="4675" w:type="dxa"/>
          </w:tcPr>
          <w:p w:rsidR="00975748" w:rsidRPr="007326BD" w:rsidRDefault="00975748" w:rsidP="00456399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Safety Briefing</w:t>
            </w:r>
          </w:p>
        </w:tc>
        <w:tc>
          <w:tcPr>
            <w:tcW w:w="5670" w:type="dxa"/>
          </w:tcPr>
          <w:p w:rsidR="00975748" w:rsidRPr="007326BD" w:rsidRDefault="0061301D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and a</w:t>
            </w:r>
            <w:r w:rsidR="00975748" w:rsidRPr="007326BD">
              <w:rPr>
                <w:sz w:val="24"/>
                <w:szCs w:val="24"/>
              </w:rPr>
              <w:t>t every event</w:t>
            </w:r>
          </w:p>
        </w:tc>
      </w:tr>
      <w:tr w:rsidR="00975748" w:rsidRPr="007326BD" w:rsidTr="00E80ECD">
        <w:tc>
          <w:tcPr>
            <w:tcW w:w="4675" w:type="dxa"/>
          </w:tcPr>
          <w:p w:rsidR="00975748" w:rsidRPr="007326BD" w:rsidRDefault="00975748" w:rsidP="00456399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Emergency Drill / Walkthrough</w:t>
            </w:r>
          </w:p>
        </w:tc>
        <w:tc>
          <w:tcPr>
            <w:tcW w:w="5670" w:type="dxa"/>
          </w:tcPr>
          <w:p w:rsidR="00975748" w:rsidRPr="007326BD" w:rsidRDefault="0061301D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and a</w:t>
            </w:r>
            <w:r w:rsidR="00A20AF7">
              <w:rPr>
                <w:sz w:val="24"/>
                <w:szCs w:val="24"/>
              </w:rPr>
              <w:t>t every event</w:t>
            </w:r>
          </w:p>
        </w:tc>
      </w:tr>
      <w:tr w:rsidR="00975748" w:rsidRPr="007326BD" w:rsidTr="00E80ECD">
        <w:tc>
          <w:tcPr>
            <w:tcW w:w="4675" w:type="dxa"/>
          </w:tcPr>
          <w:p w:rsidR="00975748" w:rsidRPr="007326BD" w:rsidRDefault="00975748" w:rsidP="00456399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>Incident Log</w:t>
            </w:r>
          </w:p>
        </w:tc>
        <w:tc>
          <w:tcPr>
            <w:tcW w:w="5670" w:type="dxa"/>
          </w:tcPr>
          <w:p w:rsidR="00975748" w:rsidRPr="007326BD" w:rsidRDefault="00E80ECD" w:rsidP="0045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Maintained in kingdom records</w:t>
            </w:r>
            <w:r w:rsidR="00A20AF7">
              <w:rPr>
                <w:sz w:val="24"/>
                <w:szCs w:val="24"/>
              </w:rPr>
              <w:t xml:space="preserve"> for all occurrences</w:t>
            </w:r>
          </w:p>
        </w:tc>
      </w:tr>
      <w:tr w:rsidR="00975748" w:rsidRPr="007326BD" w:rsidTr="00E80ECD">
        <w:tc>
          <w:tcPr>
            <w:tcW w:w="4675" w:type="dxa"/>
          </w:tcPr>
          <w:p w:rsidR="00975748" w:rsidRPr="007326BD" w:rsidRDefault="00975748" w:rsidP="0045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Serious issues - Report to Monarchy/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</w:p>
        </w:tc>
        <w:tc>
          <w:tcPr>
            <w:tcW w:w="5670" w:type="dxa"/>
          </w:tcPr>
          <w:p w:rsidR="00975748" w:rsidRPr="007326BD" w:rsidRDefault="00BF52C5" w:rsidP="0045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soon as possible and done in writing</w:t>
            </w:r>
            <w:bookmarkStart w:id="0" w:name="_GoBack"/>
            <w:bookmarkEnd w:id="0"/>
          </w:p>
        </w:tc>
      </w:tr>
      <w:tr w:rsidR="00975748" w:rsidRPr="007326BD" w:rsidTr="00E80ECD">
        <w:tc>
          <w:tcPr>
            <w:tcW w:w="4675" w:type="dxa"/>
          </w:tcPr>
          <w:p w:rsidR="00975748" w:rsidRPr="007326BD" w:rsidRDefault="00757DC3" w:rsidP="0045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 Safety </w:t>
            </w:r>
            <w:r w:rsidR="00975748" w:rsidRPr="007326BD">
              <w:rPr>
                <w:sz w:val="24"/>
                <w:szCs w:val="24"/>
              </w:rPr>
              <w:t>Plan Review</w:t>
            </w:r>
          </w:p>
        </w:tc>
        <w:tc>
          <w:tcPr>
            <w:tcW w:w="5670" w:type="dxa"/>
          </w:tcPr>
          <w:p w:rsidR="00975748" w:rsidRPr="007326BD" w:rsidRDefault="00975748" w:rsidP="00975748">
            <w:pPr>
              <w:rPr>
                <w:sz w:val="24"/>
                <w:szCs w:val="24"/>
              </w:rPr>
            </w:pPr>
            <w:r w:rsidRPr="007326BD">
              <w:rPr>
                <w:sz w:val="24"/>
                <w:szCs w:val="24"/>
              </w:rPr>
              <w:t xml:space="preserve">Annually </w:t>
            </w:r>
            <w:r>
              <w:rPr>
                <w:sz w:val="24"/>
                <w:szCs w:val="24"/>
              </w:rPr>
              <w:t xml:space="preserve">by Monarchy / </w:t>
            </w:r>
            <w:proofErr w:type="spellStart"/>
            <w:r>
              <w:rPr>
                <w:sz w:val="24"/>
                <w:szCs w:val="24"/>
              </w:rPr>
              <w:t>BoD</w:t>
            </w:r>
            <w:proofErr w:type="spellEnd"/>
          </w:p>
        </w:tc>
      </w:tr>
    </w:tbl>
    <w:p w:rsidR="00975748" w:rsidRDefault="00975748" w:rsidP="0008074A">
      <w:pPr>
        <w:jc w:val="center"/>
        <w:rPr>
          <w:b/>
          <w:color w:val="FF0000"/>
        </w:rPr>
      </w:pPr>
    </w:p>
    <w:sectPr w:rsidR="00975748" w:rsidSect="0008074A">
      <w:pgSz w:w="12240" w:h="15840"/>
      <w:pgMar w:top="270" w:right="99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074A"/>
    <w:rsid w:val="0015074B"/>
    <w:rsid w:val="0029639D"/>
    <w:rsid w:val="002C0554"/>
    <w:rsid w:val="00326F90"/>
    <w:rsid w:val="004E311F"/>
    <w:rsid w:val="00586C5B"/>
    <w:rsid w:val="00612B5F"/>
    <w:rsid w:val="0061301D"/>
    <w:rsid w:val="007326BD"/>
    <w:rsid w:val="00757DC3"/>
    <w:rsid w:val="007B0BE3"/>
    <w:rsid w:val="007D0E46"/>
    <w:rsid w:val="008E7D50"/>
    <w:rsid w:val="009153F0"/>
    <w:rsid w:val="0091620D"/>
    <w:rsid w:val="00975748"/>
    <w:rsid w:val="00A20AF7"/>
    <w:rsid w:val="00A40408"/>
    <w:rsid w:val="00AA1D8D"/>
    <w:rsid w:val="00AC09C3"/>
    <w:rsid w:val="00AC53B7"/>
    <w:rsid w:val="00B47730"/>
    <w:rsid w:val="00B97D24"/>
    <w:rsid w:val="00BC1FB5"/>
    <w:rsid w:val="00BE150F"/>
    <w:rsid w:val="00BF52C5"/>
    <w:rsid w:val="00CB0664"/>
    <w:rsid w:val="00E10231"/>
    <w:rsid w:val="00E173FB"/>
    <w:rsid w:val="00E43F75"/>
    <w:rsid w:val="00E4734B"/>
    <w:rsid w:val="00E566D6"/>
    <w:rsid w:val="00E7453C"/>
    <w:rsid w:val="00E80ECD"/>
    <w:rsid w:val="00F121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B2047"/>
  <w14:defaultImageDpi w14:val="300"/>
  <w15:docId w15:val="{81841444-11BB-406B-B988-61F2C86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EBE29-B593-48E3-894C-2109B8D7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</cp:lastModifiedBy>
  <cp:revision>27</cp:revision>
  <dcterms:created xsi:type="dcterms:W3CDTF">2025-05-12T00:25:00Z</dcterms:created>
  <dcterms:modified xsi:type="dcterms:W3CDTF">2025-05-19T18:35:00Z</dcterms:modified>
  <cp:category/>
</cp:coreProperties>
</file>